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ПРЕДВЫБОРНОЕ ОБРАЩЕНИЕ</w:t>
      </w:r>
    </w:p>
    <w:p>
      <w:r>
        <w:t>Кандидата на пост Председателя Президиума Республиканской коллегии адвокатов Республики Казахстан</w:t>
        <w:br/>
        <w:t>Мұрат Тоқтамысұлы (Жолшиев)</w:t>
        <w:br/>
        <w:t>Руководитель адвокатской коллегии «Toqtamys»,</w:t>
        <w:br/>
        <w:t>член Туркестанской областной коллегии адвокатов</w:t>
        <w:br/>
        <w:t>21 октября 2025 года</w:t>
        <w:br/>
        <w:t>Тел.: 8 778 788 35 20</w:t>
      </w:r>
    </w:p>
    <w:p>
      <w:pPr>
        <w:pStyle w:val="Heading2"/>
      </w:pPr>
      <w:r>
        <w:t>МИССИЯ</w:t>
      </w:r>
    </w:p>
    <w:p>
      <w:r>
        <w:t>Я — человек дела, а не слов. Моя цель — укрепить единство адвокатского сообщества, защитить честь профессии и сделать адвокатуру реальной силой, которая служит праву, справедливости и человеку.</w:t>
      </w:r>
    </w:p>
    <w:p>
      <w:pPr>
        <w:pStyle w:val="Heading2"/>
      </w:pPr>
      <w:r>
        <w:t>МОИ ОСНОВНЫЕ ПРИНЦИПЫ</w:t>
      </w:r>
    </w:p>
    <w:p>
      <w:pPr>
        <w:pStyle w:val="ListBullet"/>
      </w:pPr>
      <w:r>
        <w:t>«Права человека — самая высокая ценность!»</w:t>
      </w:r>
    </w:p>
    <w:p>
      <w:pPr>
        <w:pStyle w:val="ListBullet"/>
      </w:pPr>
      <w:r>
        <w:t>«Не предавать доверие (аманат)!»</w:t>
      </w:r>
    </w:p>
    <w:p>
      <w:pPr>
        <w:pStyle w:val="ListBullet"/>
      </w:pPr>
      <w:r>
        <w:t>Честность, открытость, профессионализм.</w:t>
      </w:r>
    </w:p>
    <w:p>
      <w:pPr>
        <w:pStyle w:val="ListBullet"/>
      </w:pPr>
      <w:r>
        <w:t>Единство адвокатов ради защиты закона и граждан.</w:t>
      </w:r>
    </w:p>
    <w:p>
      <w:pPr>
        <w:pStyle w:val="Heading2"/>
      </w:pPr>
      <w:r>
        <w:t>ПРОФЕССИОНАЛЬНАЯ ДЕЯТЕЛЬНОСТЬ</w:t>
      </w:r>
    </w:p>
    <w:p>
      <w:r>
        <w:t>Стаж адвокатской деятельности — 6 лет. Среди кандидатов являюсь самым молодым адвокатом. Не входил в президиум ни одной адвокатской палаты — свободен от старых групп интересов и влияния.</w:t>
        <w:br/>
        <w:br/>
        <w:t>Создал и развиваю профессиональные сообщества:</w:t>
        <w:br/>
        <w:t>- WhatsApp-чат «Интегрированные адвокаты РК» — более 1025 коллег, включая зарубежных.</w:t>
        <w:br/>
        <w:t>- Facebook-группа «Адвокаты Казахстана» — выросла с 3 до 15 900 участников.</w:t>
        <w:br/>
        <w:t>- Организовал 4 чата бесплатных юридических консультаций для граждан Казахстана.</w:t>
      </w:r>
    </w:p>
    <w:p>
      <w:pPr>
        <w:pStyle w:val="Heading2"/>
      </w:pPr>
      <w:r>
        <w:t>ДОСТИЖЕНИЯ И РЕЗУЛЬТАТЫ</w:t>
      </w:r>
    </w:p>
    <w:p>
      <w:r>
        <w:t>— 4 оправдательных приговора, включая:</w:t>
        <w:br/>
        <w:t xml:space="preserve">  • 2 по Постановлениям Верховного суда РК;</w:t>
        <w:br/>
        <w:t xml:space="preserve">  • Дело о получении взятки;</w:t>
        <w:br/>
        <w:t xml:space="preserve">  • Дело участника январских событий Ж. Аштаева, освобожденного после 1 года и 3 месяцев заключения;</w:t>
        <w:br/>
        <w:t xml:space="preserve">  • Оправдание несовершеннолетнего по тяжким статьям (99 ч.2, 194 УК).</w:t>
        <w:br/>
        <w:t>— Освобождение Т. Нурбека, находившегося под следствием 1 год 9 месяцев.</w:t>
        <w:br/>
        <w:t>— Прекращение множества незаконных уголовных и административных дел.</w:t>
        <w:br/>
        <w:t>— Возврат 3 раза проданного дома семье Уралбаевых.</w:t>
        <w:br/>
        <w:t>— Возврат 75 гектаров земли фермерскому хозяйству.</w:t>
        <w:br/>
        <w:t>— Возбуждение дел по ст. 190, 251 УК РК в отношении недобросовестных нотариусов и возврат имущества 30 гражданам.</w:t>
      </w:r>
    </w:p>
    <w:p>
      <w:pPr>
        <w:pStyle w:val="Heading2"/>
      </w:pPr>
      <w:r>
        <w:t>ЗАЩИТА ПРОФЕССИИ</w:t>
      </w:r>
    </w:p>
    <w:p>
      <w:r>
        <w:t>Несмотря на отсутствие формального статуса в комиссиях, бесплатно защищаю коллег-адвокатов, подвергшихся давлению.</w:t>
        <w:br/>
        <w:t>В 2023 году дважды за свой счет ездил в Петропавловск для защиты адвоката Д. Тәмпиева.</w:t>
        <w:br/>
        <w:t>Создал чат «Защита адвокатов».</w:t>
        <w:br/>
        <w:t>Выиграны процессы: защита С. Толымгожинова от лишения лицензии; победа в деле М. Доскараева по обвинению в распространении ложной информации.</w:t>
        <w:br/>
        <w:t>В 2025 году участвовал в апелляциях в г. Атырау и защищаю адвоката Тұргына Айдарбекова.</w:t>
      </w:r>
    </w:p>
    <w:p>
      <w:pPr>
        <w:pStyle w:val="Heading2"/>
      </w:pPr>
      <w:r>
        <w:t>СЛУЖЕНИЕ ЛЮДЯМ</w:t>
      </w:r>
    </w:p>
    <w:p>
      <w:r>
        <w:t>Каждую пятницу с 9:00 до 12:00 я и команда коллегии «Toqtamys» бесплатно принимаем граждан, оказывая юридическую помощь. Помощь — это не лозунг, а часть моей профессиональной миссии.</w:t>
      </w:r>
    </w:p>
    <w:p>
      <w:pPr>
        <w:pStyle w:val="Heading2"/>
      </w:pPr>
      <w:r>
        <w:t>ЛИЧНОЕ</w:t>
      </w:r>
    </w:p>
    <w:p>
      <w:r>
        <w:t>Участник Шымкентского марафона и Dubai-25 Marathon (42 199 м).</w:t>
        <w:br/>
        <w:t>С 2024 года официально изменил фамилию с Жолшиев на Тоқтамысұлы в поддержку казахского языка.</w:t>
        <w:br/>
        <w:t>Отец трёх сыновей, дед семи внуков.</w:t>
      </w:r>
    </w:p>
    <w:p>
      <w:pPr>
        <w:pStyle w:val="Heading2"/>
      </w:pPr>
      <w:r>
        <w:t>ОБРАЩЕНИЕ К КОЛЛЕГАМ</w:t>
      </w:r>
    </w:p>
    <w:p>
      <w:r>
        <w:t>Коллеги! Мы — сила только тогда, когда едины. Нам нужна адвокатура, где каждый чувствует защиту, уважение и поддержку. Я иду не ради кресла, а ради достоинства профессии и будущего молодых адвокатов.</w:t>
        <w:br/>
        <w:br/>
        <w:t>Давайте вместе построим честную, сильную, профессиональную адвокатуру Казахстана!</w:t>
        <w:br/>
        <w:br/>
        <w:t>С уважением,</w:t>
        <w:br/>
        <w:t>Мұрат Тоқтамысұлы (Жолшиев)</w:t>
        <w:br/>
        <w:t>Кандидат на пост Председателя Президиума Республиканской коллегии адвокатов РК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