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САЙЛАУАЛДЫ ҮНДЕУ</w:t>
      </w:r>
    </w:p>
    <w:p>
      <w:r>
        <w:t>Қазақстан Республикасының Республикалық адвокаттар алқасы төралқасы төрағалығына үміткер</w:t>
        <w:br/>
        <w:t>Мұрат Тоқтамысұлы (Жолшиев)</w:t>
        <w:br/>
        <w:t>«Toqtamys» адвокаттық кеңсесінің басшысы,</w:t>
        <w:br/>
        <w:t>Түркістан облыстық адвокаттар алқасының мүшесі</w:t>
        <w:br/>
        <w:t>21 қазан 2025 жыл</w:t>
        <w:br/>
        <w:t>Тел.: 8 778 788 35 20</w:t>
      </w:r>
    </w:p>
    <w:p>
      <w:pPr>
        <w:pStyle w:val="Heading2"/>
      </w:pPr>
      <w:r>
        <w:t>МИССИЯ</w:t>
      </w:r>
    </w:p>
    <w:p>
      <w:r>
        <w:t>Мен – сөздің емес, істің адамымын. Мақсатым – адвокаттар қауымдастығының бірлігін нығайту, кәсіп абыройын қорғау және адвокатураны заңға, әділдік пен адамға қызмет ететін нақты күшке айналдыру.</w:t>
      </w:r>
    </w:p>
    <w:p>
      <w:pPr>
        <w:pStyle w:val="Heading2"/>
      </w:pPr>
      <w:r>
        <w:t>БАСТЫ ҰСТАНЫМДАРЫМ</w:t>
      </w:r>
    </w:p>
    <w:p>
      <w:pPr>
        <w:pStyle w:val="ListBullet"/>
      </w:pPr>
      <w:r>
        <w:t>«Адам құқығы – ең қымбат қазына!»</w:t>
      </w:r>
    </w:p>
    <w:p>
      <w:pPr>
        <w:pStyle w:val="ListBullet"/>
      </w:pPr>
      <w:r>
        <w:t>«Аманатқа қиянат жасамаймыз!»</w:t>
      </w:r>
    </w:p>
    <w:p>
      <w:pPr>
        <w:pStyle w:val="ListBullet"/>
      </w:pPr>
      <w:r>
        <w:t>Адалдық, ашықтық, кәсібилік.</w:t>
      </w:r>
    </w:p>
    <w:p>
      <w:pPr>
        <w:pStyle w:val="ListBullet"/>
      </w:pPr>
      <w:r>
        <w:t>Заң мен азаматты қорғауда адвокаттардың бірлігі.</w:t>
      </w:r>
    </w:p>
    <w:p>
      <w:pPr>
        <w:pStyle w:val="Heading2"/>
      </w:pPr>
      <w:r>
        <w:t>КӘСІБИ ҚЫЗМЕТІМ</w:t>
      </w:r>
    </w:p>
    <w:p>
      <w:r>
        <w:t>Адвокаттық өтілімім – 6 жыл. Үміткерлер арасында ең жасы менмін. Бұрын ешқандай адвокаттар алқасының төралқасында болмағанмын – демек, мен ескі ықпалдардан тәуелсізмін.</w:t>
        <w:br/>
        <w:br/>
        <w:t>Құрған кәсіби алаңдарым:</w:t>
        <w:br/>
        <w:t>- «Ынтымақты адвокаттар РК» WhatsApp чаты – 1025-тен астам әріптес, оның ішінде шетелдік мамандар бар.</w:t>
        <w:br/>
        <w:t>- Facebook-тағы «ҚР Адвокаттары» тобы – 3 адамнан 15 900 адамға дейін өсті.</w:t>
        <w:br/>
        <w:t>- Халыққа арналған 4 тегін заң кеңесі чатын ұйымдастырдым.</w:t>
      </w:r>
    </w:p>
    <w:p>
      <w:pPr>
        <w:pStyle w:val="Heading2"/>
      </w:pPr>
      <w:r>
        <w:t>ЖЕТІСТІКТЕР МЕН НӘТИЖЕЛЕР</w:t>
      </w:r>
    </w:p>
    <w:p>
      <w:r>
        <w:t>— 4 ақтау үкіміне қол жеткіздім, оның ішінде:</w:t>
        <w:br/>
        <w:t xml:space="preserve">  • ҚР Жоғарғы Сотының 2 қаулысымен;</w:t>
        <w:br/>
        <w:t xml:space="preserve">  • Пара алу ісі бойынша;</w:t>
        <w:br/>
        <w:t xml:space="preserve">  • Қаңтар оқиғасына қатысып, 1 жыл 3 ай қамауда отырған Ж. Аштаевтың ісі;</w:t>
        <w:br/>
        <w:t xml:space="preserve">  • ҚР ҚК 99-бабы 2-бөлігі және 194-бабы бойынша айыпталған жасөспірім Р.А. ақталды.</w:t>
        <w:br/>
        <w:t>— Тергеуде 1 жыл 9 ай отырған Т. Нұрбекті босатуға үлес қостым.</w:t>
        <w:br/>
        <w:t>— Көптеген заңсыз қозғалған істер тоқтатылды.</w:t>
        <w:br/>
        <w:t>— 3 рет сатылып кеткен үйді Уралбаевтар отбасына қайтардым.</w:t>
        <w:br/>
        <w:t>— Түркістан облыстық мамандандырылған әкімшілік соты арқылы шаруа қожалығына 75 гектар жер телімін қайтардық.</w:t>
        <w:br/>
        <w:t>— Нотариустер мен сот орындаушыларға қатысты ҚР ҚК 190 және 251 баптарымен қылмыстық істер қоздатып, 30-ға жуық азаматтың үйі мен ақшасын қайтаруға көмектестім.</w:t>
      </w:r>
    </w:p>
    <w:p>
      <w:pPr>
        <w:pStyle w:val="Heading2"/>
      </w:pPr>
      <w:r>
        <w:t>КӘСІПТІ ҚОРҒАУ</w:t>
      </w:r>
    </w:p>
    <w:p>
      <w:r>
        <w:t>Комиссия мүшесі болмасам да, заңсыз қудаланған адвокаттарды тегін қорғап келемін.</w:t>
        <w:br/>
        <w:t>2023 жылы Петропавл қаласына өз есебімнен екі рет барып, адвокат Д. Тәмпиевті қорғадым.</w:t>
        <w:br/>
        <w:t>«Адвокаттарды қорғау» чатын құрып, әлі күнге дейін белсенді ұстап отырмыз.</w:t>
        <w:br/>
        <w:t>Соттарда жеңіске жеткен істер:</w:t>
        <w:br/>
        <w:t>— Семей қаласында адвокат С. Толымғожиновты лицензиясынан айырылудан қорғау;</w:t>
        <w:br/>
        <w:t>— Астанада адвокат М. Досқараевқа қатысты жалған ақпарат таратты деген әкімшілік істі жеңу;</w:t>
        <w:br/>
        <w:t>— 2025 жылы Атырауда екі адвокаттың апелляциясына қатыстым;</w:t>
        <w:br/>
        <w:t>— Қазір Түркістан облыстық адвокаттар алқасының мүшесі Тұрғын Айдарбековті қорғаудамыз.</w:t>
      </w:r>
    </w:p>
    <w:p>
      <w:pPr>
        <w:pStyle w:val="Heading2"/>
      </w:pPr>
      <w:r>
        <w:t>ХАЛЫҚҚА ҚЫЗМЕТ</w:t>
      </w:r>
    </w:p>
    <w:p>
      <w:r>
        <w:t>Әр жұма күні 9:00-12:00 аралығында мен және «Toqtamys» адвокаттық кеңсесінің заңгерлері кеңсеге келген азаматтарға тегін заң көмегін көрсетеміз. Халыққа қызмет ету – мен үшін ұран емес, өмірлік ұстаным.</w:t>
      </w:r>
    </w:p>
    <w:p>
      <w:pPr>
        <w:pStyle w:val="Heading2"/>
      </w:pPr>
      <w:r>
        <w:t>ЖЕКЕ ӨМІР</w:t>
      </w:r>
    </w:p>
    <w:p>
      <w:r>
        <w:t>Шымкент марафоны және Dubai-25 марафонының (42 199 м) қатысушысымын.</w:t>
        <w:br/>
        <w:t>Қазақ тілін қорғауды өзімнен бастап, 2024 жылдан бастап тегімді Жолшиевтен Тоқтамысұлына ауыстырдым.</w:t>
        <w:br/>
        <w:t>Үш ұлдың әкесімін, жеті немеренің атасымын.</w:t>
      </w:r>
    </w:p>
    <w:p>
      <w:pPr>
        <w:pStyle w:val="Heading2"/>
      </w:pPr>
      <w:r>
        <w:t>ӘРІПТЕСТЕРГЕ ҮНДЕУ</w:t>
      </w:r>
    </w:p>
    <w:p>
      <w:r>
        <w:t>Құрметті әріптестер!</w:t>
        <w:br/>
        <w:t>Біз біріккенде ғана күшпіз. Әр адвокат өзін қорғалған, құрметтелген және бағаланған сезінетін адвокатура құрайық. Мен орын үшін емес – кәсіп абыройы мен жас адвокаттардың болашағы үшін келемін.</w:t>
        <w:br/>
        <w:br/>
        <w:t>Бірге әділ, адал және кәсіби Қазақстан адвокатурасын құрамыз!</w:t>
        <w:br/>
        <w:br/>
        <w:t>Құрметпен,</w:t>
        <w:br/>
        <w:t>Мұрат Тоқтамысұлы (Жолшиев)</w:t>
        <w:br/>
        <w:t>Қазақстан Республикасының Республикалық адвокаттар алқасы төралқасы төрағалығына үміткер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